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01691A" w:rsidRDefault="004370C2">
      <w:pPr>
        <w:pStyle w:val="KonuBal"/>
        <w:rPr>
          <w:lang w:val="tr-TR"/>
        </w:rPr>
      </w:pPr>
      <w:r w:rsidRPr="0001691A">
        <w:rPr>
          <w:lang w:val="tr-TR"/>
        </w:rPr>
        <w:t>GIDA VE TARIM MESLEK YÜKSEKOKULU</w:t>
      </w:r>
      <w:r w:rsidRPr="0001691A">
        <w:rPr>
          <w:lang w:val="tr-TR"/>
        </w:rPr>
        <w:br/>
        <w:t>KOMİSYON TOPLANTI TUTANAĞI</w:t>
      </w:r>
    </w:p>
    <w:p w14:paraId="07768B1E" w14:textId="140B9309" w:rsidR="00801533" w:rsidRDefault="004370C2" w:rsidP="00AC3348">
      <w:pPr>
        <w:tabs>
          <w:tab w:val="left" w:pos="1560"/>
        </w:tabs>
        <w:rPr>
          <w:rStyle w:val="Gl"/>
          <w:rFonts w:ascii="Roboto" w:hAnsi="Roboto"/>
          <w:sz w:val="16"/>
          <w:szCs w:val="16"/>
          <w:shd w:val="clear" w:color="auto" w:fill="FFFFFF"/>
        </w:rPr>
      </w:pPr>
      <w:r w:rsidRPr="0001691A">
        <w:rPr>
          <w:lang w:val="tr-TR"/>
        </w:rPr>
        <w:t>Komisyon Adı</w:t>
      </w:r>
      <w:r w:rsidR="00AC3348">
        <w:rPr>
          <w:lang w:val="tr-TR"/>
        </w:rPr>
        <w:tab/>
      </w:r>
      <w:r w:rsidRPr="0001691A">
        <w:rPr>
          <w:lang w:val="tr-TR"/>
        </w:rPr>
        <w:t xml:space="preserve">: </w:t>
      </w:r>
      <w:r w:rsidR="0088310F" w:rsidRPr="0088310F">
        <w:rPr>
          <w:rStyle w:val="Gl"/>
          <w:rFonts w:ascii="Roboto" w:hAnsi="Roboto"/>
          <w:sz w:val="16"/>
          <w:szCs w:val="16"/>
          <w:shd w:val="clear" w:color="auto" w:fill="FFFFFF"/>
        </w:rPr>
        <w:t>MEZUNİYET VE MEZUN TAKİP KOMİSYONU GÖREV TANIMI</w:t>
      </w:r>
    </w:p>
    <w:p w14:paraId="07AFA7AC" w14:textId="6C638463" w:rsidR="00AC3348" w:rsidRDefault="00D037C9" w:rsidP="00AC3348">
      <w:pPr>
        <w:tabs>
          <w:tab w:val="left" w:pos="1560"/>
        </w:tabs>
        <w:rPr>
          <w:lang w:val="tr-TR"/>
        </w:rPr>
      </w:pPr>
      <w:r w:rsidRPr="0001691A">
        <w:rPr>
          <w:lang w:val="tr-TR"/>
        </w:rPr>
        <w:t>Toplantı Tarihi</w:t>
      </w:r>
      <w:r w:rsidR="00AC3348">
        <w:rPr>
          <w:lang w:val="tr-TR"/>
        </w:rPr>
        <w:tab/>
      </w:r>
      <w:r w:rsidRPr="0001691A">
        <w:rPr>
          <w:lang w:val="tr-TR"/>
        </w:rPr>
        <w:t xml:space="preserve">: </w:t>
      </w:r>
      <w:proofErr w:type="gramStart"/>
      <w:r w:rsidR="00563DBF">
        <w:rPr>
          <w:lang w:val="tr-TR"/>
        </w:rPr>
        <w:t>02</w:t>
      </w:r>
      <w:r w:rsidRPr="0001691A">
        <w:rPr>
          <w:lang w:val="tr-TR"/>
        </w:rPr>
        <w:t>/</w:t>
      </w:r>
      <w:r w:rsidR="00801533">
        <w:rPr>
          <w:lang w:val="tr-TR"/>
        </w:rPr>
        <w:t>0</w:t>
      </w:r>
      <w:r w:rsidR="00563DBF">
        <w:rPr>
          <w:lang w:val="tr-TR"/>
        </w:rPr>
        <w:t>6</w:t>
      </w:r>
      <w:r w:rsidRPr="0001691A">
        <w:rPr>
          <w:lang w:val="tr-TR"/>
        </w:rPr>
        <w:t>/202</w:t>
      </w:r>
      <w:r w:rsidR="00563DBF">
        <w:rPr>
          <w:lang w:val="tr-TR"/>
        </w:rPr>
        <w:t>5</w:t>
      </w:r>
      <w:proofErr w:type="gramEnd"/>
      <w:r w:rsidRPr="0001691A">
        <w:rPr>
          <w:lang w:val="tr-TR"/>
        </w:rPr>
        <w:t xml:space="preserve">       </w:t>
      </w:r>
    </w:p>
    <w:p w14:paraId="0015A085" w14:textId="355713C6" w:rsidR="00D037C9" w:rsidRPr="0001691A" w:rsidRDefault="00D037C9" w:rsidP="00AC3348">
      <w:pPr>
        <w:tabs>
          <w:tab w:val="left" w:pos="1560"/>
        </w:tabs>
        <w:rPr>
          <w:lang w:val="tr-TR"/>
        </w:rPr>
      </w:pPr>
      <w:r w:rsidRPr="0001691A">
        <w:rPr>
          <w:lang w:val="tr-TR"/>
        </w:rPr>
        <w:t>Toplantı Saati</w:t>
      </w:r>
      <w:r w:rsidR="00AC3348">
        <w:rPr>
          <w:lang w:val="tr-TR"/>
        </w:rPr>
        <w:tab/>
      </w:r>
      <w:r w:rsidRPr="0001691A">
        <w:rPr>
          <w:lang w:val="tr-TR"/>
        </w:rPr>
        <w:t xml:space="preserve">: </w:t>
      </w:r>
      <w:r w:rsidR="00801533">
        <w:rPr>
          <w:lang w:val="tr-TR"/>
        </w:rPr>
        <w:t>15.</w:t>
      </w:r>
      <w:r w:rsidR="0088310F">
        <w:rPr>
          <w:lang w:val="tr-TR"/>
        </w:rPr>
        <w:t>30</w:t>
      </w:r>
    </w:p>
    <w:p w14:paraId="25A9E17F" w14:textId="3C25B29B" w:rsidR="00D037C9" w:rsidRPr="0001691A" w:rsidRDefault="00D037C9" w:rsidP="00AC3348">
      <w:pPr>
        <w:tabs>
          <w:tab w:val="left" w:pos="1560"/>
        </w:tabs>
        <w:rPr>
          <w:lang w:val="tr-TR"/>
        </w:rPr>
      </w:pPr>
      <w:r w:rsidRPr="0001691A">
        <w:rPr>
          <w:lang w:val="tr-TR"/>
        </w:rPr>
        <w:t>Toplantı Yeri</w:t>
      </w:r>
      <w:r w:rsidR="00AC3348">
        <w:rPr>
          <w:lang w:val="tr-TR"/>
        </w:rPr>
        <w:tab/>
      </w:r>
      <w:r w:rsidRPr="0001691A">
        <w:rPr>
          <w:lang w:val="tr-TR"/>
        </w:rPr>
        <w:t xml:space="preserve">: </w:t>
      </w:r>
      <w:r w:rsidR="00801533">
        <w:rPr>
          <w:lang w:val="tr-TR"/>
        </w:rPr>
        <w:t>Gıda ve Tarım Meslek Yüksekokulu Merkez Bina Zemin Kat No:</w:t>
      </w:r>
    </w:p>
    <w:p w14:paraId="31FED91A" w14:textId="72C2211C" w:rsidR="00EB5A22" w:rsidRDefault="00EB5A22" w:rsidP="00AC3348">
      <w:pPr>
        <w:tabs>
          <w:tab w:val="left" w:pos="1560"/>
        </w:tabs>
        <w:rPr>
          <w:lang w:val="tr-TR"/>
        </w:rPr>
      </w:pPr>
      <w:r>
        <w:rPr>
          <w:lang w:val="tr-TR"/>
        </w:rPr>
        <w:t>Toplantı Sayısı</w:t>
      </w:r>
      <w:r w:rsidR="00AC3348">
        <w:rPr>
          <w:lang w:val="tr-TR"/>
        </w:rPr>
        <w:tab/>
      </w:r>
      <w:r>
        <w:rPr>
          <w:lang w:val="tr-TR"/>
        </w:rPr>
        <w:t>: 202</w:t>
      </w:r>
      <w:r w:rsidR="00801533">
        <w:rPr>
          <w:lang w:val="tr-TR"/>
        </w:rPr>
        <w:t>5</w:t>
      </w:r>
      <w:r>
        <w:rPr>
          <w:lang w:val="tr-TR"/>
        </w:rPr>
        <w:t>/0</w:t>
      </w:r>
      <w:r w:rsidR="00E7175F">
        <w:rPr>
          <w:lang w:val="tr-TR"/>
        </w:rPr>
        <w:t>3</w:t>
      </w:r>
      <w:bookmarkStart w:id="0" w:name="_GoBack"/>
      <w:bookmarkEnd w:id="0"/>
    </w:p>
    <w:p w14:paraId="012C7EED" w14:textId="77777777" w:rsidR="00F30502" w:rsidRPr="00F30502" w:rsidRDefault="00F30502" w:rsidP="00F30502">
      <w:pPr>
        <w:jc w:val="both"/>
        <w:rPr>
          <w:rFonts w:asciiTheme="majorHAnsi" w:eastAsiaTheme="majorEastAsia" w:hAnsiTheme="majorHAnsi" w:cstheme="majorBidi"/>
          <w:b/>
          <w:bCs/>
          <w:color w:val="4F81BD" w:themeColor="accent1"/>
          <w:sz w:val="26"/>
          <w:szCs w:val="26"/>
          <w:lang w:val="tr-TR"/>
        </w:rPr>
      </w:pPr>
      <w:r w:rsidRPr="00F30502">
        <w:rPr>
          <w:rFonts w:asciiTheme="majorHAnsi" w:eastAsiaTheme="majorEastAsia" w:hAnsiTheme="majorHAnsi" w:cstheme="majorBidi"/>
          <w:b/>
          <w:bCs/>
          <w:color w:val="4F81BD" w:themeColor="accent1"/>
          <w:sz w:val="26"/>
          <w:szCs w:val="26"/>
          <w:lang w:val="tr-TR"/>
        </w:rPr>
        <w:t>Gündem Maddeleri:</w:t>
      </w:r>
    </w:p>
    <w:p w14:paraId="230DF5A2" w14:textId="13108D33" w:rsidR="00F30502" w:rsidRPr="00F30502" w:rsidRDefault="00F30502" w:rsidP="00F30502">
      <w:pPr>
        <w:jc w:val="both"/>
        <w:rPr>
          <w:rFonts w:asciiTheme="majorHAnsi" w:eastAsiaTheme="majorEastAsia" w:hAnsiTheme="majorHAnsi" w:cstheme="majorBidi"/>
          <w:bCs/>
          <w:sz w:val="26"/>
          <w:szCs w:val="26"/>
          <w:lang w:val="tr-TR"/>
        </w:rPr>
      </w:pPr>
      <w:r w:rsidRPr="00F30502">
        <w:rPr>
          <w:rFonts w:asciiTheme="majorHAnsi" w:eastAsiaTheme="majorEastAsia" w:hAnsiTheme="majorHAnsi" w:cstheme="majorBidi"/>
          <w:bCs/>
          <w:sz w:val="26"/>
          <w:szCs w:val="26"/>
          <w:lang w:val="tr-TR"/>
        </w:rPr>
        <w:t xml:space="preserve">1. Ormancılık Bölümü Avcılık ve Yaban Hayatı Programı ile Bitkisel ve Hayvansal Üretim Bölümü Tıbbi ve Aromatik Bitkiler Programı’nın öz değerlendirme raporunda </w:t>
      </w:r>
      <w:r>
        <w:rPr>
          <w:rFonts w:asciiTheme="majorHAnsi" w:eastAsiaTheme="majorEastAsia" w:hAnsiTheme="majorHAnsi" w:cstheme="majorBidi"/>
          <w:bCs/>
          <w:sz w:val="26"/>
          <w:szCs w:val="26"/>
          <w:lang w:val="tr-TR"/>
        </w:rPr>
        <w:t>Mezuniyet ve Mezun Takip Komisyonu</w:t>
      </w:r>
      <w:r w:rsidRPr="00F30502">
        <w:rPr>
          <w:rFonts w:asciiTheme="majorHAnsi" w:eastAsiaTheme="majorEastAsia" w:hAnsiTheme="majorHAnsi" w:cstheme="majorBidi"/>
          <w:bCs/>
          <w:sz w:val="26"/>
          <w:szCs w:val="26"/>
          <w:lang w:val="tr-TR"/>
        </w:rPr>
        <w:t xml:space="preserve"> ile ilgili bölümlerin yapılması </w:t>
      </w:r>
    </w:p>
    <w:p w14:paraId="69950FC8" w14:textId="77777777" w:rsidR="00F30502" w:rsidRPr="00F30502" w:rsidRDefault="00F30502" w:rsidP="00F30502">
      <w:pPr>
        <w:jc w:val="both"/>
        <w:rPr>
          <w:rFonts w:asciiTheme="majorHAnsi" w:eastAsiaTheme="majorEastAsia" w:hAnsiTheme="majorHAnsi" w:cstheme="majorBidi"/>
          <w:b/>
          <w:bCs/>
          <w:color w:val="4F81BD" w:themeColor="accent1"/>
          <w:sz w:val="26"/>
          <w:szCs w:val="26"/>
          <w:lang w:val="tr-TR"/>
        </w:rPr>
      </w:pPr>
    </w:p>
    <w:p w14:paraId="168B5F63" w14:textId="77777777" w:rsidR="00F30502" w:rsidRPr="00F30502" w:rsidRDefault="00F30502" w:rsidP="00F30502">
      <w:pPr>
        <w:jc w:val="both"/>
        <w:rPr>
          <w:rFonts w:asciiTheme="majorHAnsi" w:eastAsiaTheme="majorEastAsia" w:hAnsiTheme="majorHAnsi" w:cstheme="majorBidi"/>
          <w:b/>
          <w:bCs/>
          <w:color w:val="4F81BD" w:themeColor="accent1"/>
          <w:sz w:val="26"/>
          <w:szCs w:val="26"/>
          <w:lang w:val="tr-TR"/>
        </w:rPr>
      </w:pPr>
      <w:r w:rsidRPr="00F30502">
        <w:rPr>
          <w:rFonts w:asciiTheme="majorHAnsi" w:eastAsiaTheme="majorEastAsia" w:hAnsiTheme="majorHAnsi" w:cstheme="majorBidi"/>
          <w:b/>
          <w:bCs/>
          <w:color w:val="4F81BD" w:themeColor="accent1"/>
          <w:sz w:val="26"/>
          <w:szCs w:val="26"/>
          <w:lang w:val="tr-TR"/>
        </w:rPr>
        <w:t>Görüşülen Konular ve Alınan Kararlar:</w:t>
      </w:r>
    </w:p>
    <w:p w14:paraId="4F0FF9C4" w14:textId="1351AF01" w:rsidR="007E119C" w:rsidRPr="00F30502" w:rsidRDefault="00F30502" w:rsidP="00F30502">
      <w:pPr>
        <w:jc w:val="both"/>
        <w:rPr>
          <w:lang w:val="tr-TR"/>
        </w:rPr>
      </w:pPr>
      <w:r w:rsidRPr="00F30502">
        <w:rPr>
          <w:rFonts w:asciiTheme="majorHAnsi" w:eastAsiaTheme="majorEastAsia" w:hAnsiTheme="majorHAnsi" w:cstheme="majorBidi"/>
          <w:bCs/>
          <w:sz w:val="26"/>
          <w:szCs w:val="26"/>
          <w:lang w:val="tr-TR"/>
        </w:rPr>
        <w:t>1.  Ormancılık Bölümü Avcılık ve Yaban Hayatı Programı ile Bitkisel ve Hayvansal Üretim Bölümü Tıbbi ve Aromatik Bitkiler Programı’nın öz değerlendirme raporunda Mezuniyet ve Mezun Takip Komisyonu ile ilgili bölümlerin yapılması hususunda görev paylaşımı yapılmıştır.</w:t>
      </w:r>
    </w:p>
    <w:p w14:paraId="009B3E4B" w14:textId="77777777" w:rsidR="00536D8A" w:rsidRPr="0001691A" w:rsidRDefault="00536D8A" w:rsidP="007E119C">
      <w:pPr>
        <w:rPr>
          <w:lang w:val="tr-TR"/>
        </w:rPr>
      </w:pPr>
    </w:p>
    <w:p w14:paraId="438CEED3" w14:textId="441B6576" w:rsidR="00BB4BC0" w:rsidRPr="00784AEA" w:rsidRDefault="00BB4BC0" w:rsidP="00BB4BC0">
      <w:pPr>
        <w:rPr>
          <w:b/>
          <w:bCs/>
          <w:lang w:val="tr-TR"/>
        </w:rPr>
      </w:pPr>
      <w:r w:rsidRPr="00784AEA">
        <w:rPr>
          <w:b/>
          <w:bCs/>
          <w:lang w:val="tr-TR"/>
        </w:rPr>
        <w:t>KATILANLARIN OY BİRLİĞİ</w:t>
      </w:r>
      <w:r w:rsidR="00344BBE">
        <w:rPr>
          <w:b/>
          <w:bCs/>
          <w:lang w:val="tr-TR"/>
        </w:rPr>
        <w:t xml:space="preserve"> </w:t>
      </w:r>
      <w:r w:rsidRPr="00784AEA">
        <w:rPr>
          <w:b/>
          <w:bCs/>
          <w:lang w:val="tr-TR"/>
        </w:rPr>
        <w:t xml:space="preserve">İLE KARAR VERİLDİ. </w:t>
      </w:r>
    </w:p>
    <w:p w14:paraId="15F9F69E" w14:textId="77777777" w:rsidR="00145B02" w:rsidRPr="0001691A" w:rsidRDefault="004370C2">
      <w:pPr>
        <w:rPr>
          <w:lang w:val="tr-TR"/>
        </w:rPr>
      </w:pPr>
      <w:r w:rsidRPr="0001691A">
        <w:rPr>
          <w:lang w:val="tr-TR"/>
        </w:rPr>
        <w:br/>
        <w:t>Tutanak, yukarıda belirtilen gündem çerçevesinde gerçekleştirilmiş olup, ekte sunulan kararlarla birlikte komisyon üyeleri tarafından imzalanmıştır.</w:t>
      </w:r>
    </w:p>
    <w:tbl>
      <w:tblPr>
        <w:tblStyle w:val="TabloKlavuzu"/>
        <w:tblW w:w="0" w:type="auto"/>
        <w:tblLook w:val="04A0" w:firstRow="1" w:lastRow="0" w:firstColumn="1" w:lastColumn="0" w:noHBand="0" w:noVBand="1"/>
      </w:tblPr>
      <w:tblGrid>
        <w:gridCol w:w="2093"/>
        <w:gridCol w:w="1984"/>
        <w:gridCol w:w="2508"/>
        <w:gridCol w:w="2195"/>
      </w:tblGrid>
      <w:tr w:rsidR="00090643" w:rsidRPr="00EA4493" w14:paraId="13730AFD" w14:textId="77777777" w:rsidTr="00EA4493">
        <w:tc>
          <w:tcPr>
            <w:tcW w:w="2093" w:type="dxa"/>
          </w:tcPr>
          <w:p w14:paraId="3176C4A5" w14:textId="77777777" w:rsidR="00090643" w:rsidRPr="00EA4493" w:rsidRDefault="00090643" w:rsidP="00090643">
            <w:pPr>
              <w:rPr>
                <w:lang w:val="tr-TR"/>
              </w:rPr>
            </w:pPr>
          </w:p>
        </w:tc>
        <w:tc>
          <w:tcPr>
            <w:tcW w:w="1984" w:type="dxa"/>
          </w:tcPr>
          <w:p w14:paraId="3462BF17" w14:textId="0ACE2553" w:rsidR="00090643" w:rsidRPr="00EA4493" w:rsidRDefault="00090643" w:rsidP="00090643">
            <w:pPr>
              <w:rPr>
                <w:lang w:val="tr-TR"/>
              </w:rPr>
            </w:pPr>
            <w:r w:rsidRPr="00EA4493">
              <w:rPr>
                <w:lang w:val="tr-TR"/>
              </w:rPr>
              <w:t>Görevi/Ünvanı</w:t>
            </w:r>
          </w:p>
        </w:tc>
        <w:tc>
          <w:tcPr>
            <w:tcW w:w="2508" w:type="dxa"/>
          </w:tcPr>
          <w:p w14:paraId="4B49A454" w14:textId="6AD5B45A" w:rsidR="00090643" w:rsidRPr="00EA4493" w:rsidRDefault="00090643" w:rsidP="00090643">
            <w:pPr>
              <w:rPr>
                <w:lang w:val="tr-TR"/>
              </w:rPr>
            </w:pPr>
            <w:r w:rsidRPr="00EA4493">
              <w:rPr>
                <w:lang w:val="tr-TR"/>
              </w:rPr>
              <w:t>Adı/Soyadı</w:t>
            </w:r>
          </w:p>
        </w:tc>
        <w:tc>
          <w:tcPr>
            <w:tcW w:w="2195" w:type="dxa"/>
          </w:tcPr>
          <w:p w14:paraId="63321596" w14:textId="77777777" w:rsidR="00090643" w:rsidRPr="00EA4493" w:rsidRDefault="00090643" w:rsidP="00090643">
            <w:pPr>
              <w:rPr>
                <w:lang w:val="tr-TR"/>
              </w:rPr>
            </w:pPr>
            <w:r w:rsidRPr="00EA4493">
              <w:rPr>
                <w:lang w:val="tr-TR"/>
              </w:rPr>
              <w:t>İmza</w:t>
            </w:r>
          </w:p>
        </w:tc>
      </w:tr>
      <w:tr w:rsidR="00EA4493" w:rsidRPr="00EA4493" w14:paraId="5B2B08A8" w14:textId="77777777" w:rsidTr="00EA4493">
        <w:tc>
          <w:tcPr>
            <w:tcW w:w="2093" w:type="dxa"/>
          </w:tcPr>
          <w:p w14:paraId="3F794A2D" w14:textId="77777777" w:rsidR="00EA4493" w:rsidRPr="00EA4493" w:rsidRDefault="00EA4493" w:rsidP="00EA4493">
            <w:pPr>
              <w:rPr>
                <w:lang w:val="tr-TR"/>
              </w:rPr>
            </w:pPr>
            <w:r w:rsidRPr="00EA4493">
              <w:rPr>
                <w:lang w:val="tr-TR"/>
              </w:rPr>
              <w:t>Komisyon Başkanı</w:t>
            </w:r>
          </w:p>
        </w:tc>
        <w:tc>
          <w:tcPr>
            <w:tcW w:w="1984" w:type="dxa"/>
          </w:tcPr>
          <w:p w14:paraId="2B1F7804" w14:textId="1B1C1BC8" w:rsidR="00EA4493" w:rsidRPr="00EA4493" w:rsidRDefault="00EA4493" w:rsidP="00EA4493">
            <w:pPr>
              <w:rPr>
                <w:lang w:val="tr-TR"/>
              </w:rPr>
            </w:pPr>
            <w:r w:rsidRPr="00EA4493">
              <w:rPr>
                <w:lang w:val="tr-TR"/>
              </w:rPr>
              <w:t>Dr. Öğretim Üyesi</w:t>
            </w:r>
          </w:p>
        </w:tc>
        <w:tc>
          <w:tcPr>
            <w:tcW w:w="2508" w:type="dxa"/>
          </w:tcPr>
          <w:p w14:paraId="714BF8DB" w14:textId="1242B263" w:rsidR="00EA4493" w:rsidRPr="00EA4493" w:rsidRDefault="00EA4493" w:rsidP="00EA4493">
            <w:pPr>
              <w:rPr>
                <w:lang w:val="tr-TR"/>
              </w:rPr>
            </w:pPr>
            <w:r w:rsidRPr="00EA4493">
              <w:rPr>
                <w:shd w:val="clear" w:color="auto" w:fill="FFFFFF"/>
              </w:rPr>
              <w:t>Seda ERKAN BUĞDAY</w:t>
            </w:r>
          </w:p>
        </w:tc>
        <w:tc>
          <w:tcPr>
            <w:tcW w:w="2195" w:type="dxa"/>
          </w:tcPr>
          <w:p w14:paraId="0A96EDBC" w14:textId="77C965BE" w:rsidR="00EA4493" w:rsidRPr="00EA4493" w:rsidRDefault="00EA4493" w:rsidP="00EA4493">
            <w:pPr>
              <w:rPr>
                <w:lang w:val="tr-TR"/>
              </w:rPr>
            </w:pPr>
            <w:r w:rsidRPr="00EA4493">
              <w:rPr>
                <w:lang w:val="tr-TR"/>
              </w:rPr>
              <w:t>KATILIM SAĞLADI</w:t>
            </w:r>
          </w:p>
        </w:tc>
      </w:tr>
      <w:tr w:rsidR="00EA4493" w:rsidRPr="00EA4493" w14:paraId="2419147A" w14:textId="77777777" w:rsidTr="00EA4493">
        <w:tc>
          <w:tcPr>
            <w:tcW w:w="2093" w:type="dxa"/>
          </w:tcPr>
          <w:p w14:paraId="1CF7FA30" w14:textId="77777777" w:rsidR="00EA4493" w:rsidRPr="00EA4493" w:rsidRDefault="00EA4493" w:rsidP="00EA4493">
            <w:pPr>
              <w:rPr>
                <w:lang w:val="tr-TR"/>
              </w:rPr>
            </w:pPr>
            <w:r w:rsidRPr="00EA4493">
              <w:rPr>
                <w:lang w:val="tr-TR"/>
              </w:rPr>
              <w:t>Komisyon Üyesi</w:t>
            </w:r>
          </w:p>
        </w:tc>
        <w:tc>
          <w:tcPr>
            <w:tcW w:w="1984" w:type="dxa"/>
          </w:tcPr>
          <w:p w14:paraId="7045BF27" w14:textId="2B5FC39B" w:rsidR="00EA4493" w:rsidRPr="00EA4493" w:rsidRDefault="00EA4493" w:rsidP="00EA4493">
            <w:pPr>
              <w:rPr>
                <w:lang w:val="tr-TR"/>
              </w:rPr>
            </w:pPr>
            <w:r w:rsidRPr="00EA4493">
              <w:rPr>
                <w:lang w:val="tr-TR"/>
              </w:rPr>
              <w:t>Dr. Öğretim Üyesi</w:t>
            </w:r>
          </w:p>
        </w:tc>
        <w:tc>
          <w:tcPr>
            <w:tcW w:w="2508" w:type="dxa"/>
          </w:tcPr>
          <w:p w14:paraId="3EC33274" w14:textId="4E259375" w:rsidR="00EA4493" w:rsidRPr="00EA4493" w:rsidRDefault="00EA4493" w:rsidP="00EA4493">
            <w:pPr>
              <w:rPr>
                <w:lang w:val="tr-TR"/>
              </w:rPr>
            </w:pPr>
            <w:r w:rsidRPr="00EA4493">
              <w:t>Bekir CENGİL</w:t>
            </w:r>
          </w:p>
        </w:tc>
        <w:tc>
          <w:tcPr>
            <w:tcW w:w="2195" w:type="dxa"/>
          </w:tcPr>
          <w:p w14:paraId="61736C92" w14:textId="0451261C" w:rsidR="00EA4493" w:rsidRPr="00EA4493" w:rsidRDefault="00EA4493" w:rsidP="00EA4493">
            <w:pPr>
              <w:rPr>
                <w:lang w:val="tr-TR"/>
              </w:rPr>
            </w:pPr>
            <w:r w:rsidRPr="00EA4493">
              <w:rPr>
                <w:lang w:val="tr-TR"/>
              </w:rPr>
              <w:t>KATILIM SAĞLADI</w:t>
            </w:r>
          </w:p>
        </w:tc>
      </w:tr>
      <w:tr w:rsidR="00EA4493" w:rsidRPr="00EA4493" w14:paraId="417CFB5A" w14:textId="77777777" w:rsidTr="00EA4493">
        <w:tc>
          <w:tcPr>
            <w:tcW w:w="2093" w:type="dxa"/>
          </w:tcPr>
          <w:p w14:paraId="71335453" w14:textId="77777777" w:rsidR="00EA4493" w:rsidRPr="00EA4493" w:rsidRDefault="00EA4493" w:rsidP="00EA4493">
            <w:pPr>
              <w:rPr>
                <w:lang w:val="tr-TR"/>
              </w:rPr>
            </w:pPr>
            <w:r w:rsidRPr="00EA4493">
              <w:rPr>
                <w:lang w:val="tr-TR"/>
              </w:rPr>
              <w:t>Komisyon Üyesi</w:t>
            </w:r>
          </w:p>
        </w:tc>
        <w:tc>
          <w:tcPr>
            <w:tcW w:w="1984" w:type="dxa"/>
          </w:tcPr>
          <w:p w14:paraId="5936E358" w14:textId="13DFE395" w:rsidR="00EA4493" w:rsidRPr="00EA4493" w:rsidRDefault="00EA4493" w:rsidP="00EA4493">
            <w:pPr>
              <w:rPr>
                <w:lang w:val="tr-TR"/>
              </w:rPr>
            </w:pPr>
            <w:r w:rsidRPr="00EA4493">
              <w:rPr>
                <w:lang w:val="tr-TR"/>
              </w:rPr>
              <w:t>Dr. Öğretim Üyesi</w:t>
            </w:r>
          </w:p>
        </w:tc>
        <w:tc>
          <w:tcPr>
            <w:tcW w:w="2508" w:type="dxa"/>
          </w:tcPr>
          <w:p w14:paraId="29BC9617" w14:textId="0F3EDC8D" w:rsidR="00EA4493" w:rsidRPr="00EA4493" w:rsidRDefault="00EA4493" w:rsidP="00EA4493">
            <w:pPr>
              <w:rPr>
                <w:lang w:val="tr-TR"/>
              </w:rPr>
            </w:pPr>
            <w:proofErr w:type="spellStart"/>
            <w:r w:rsidRPr="00EA4493">
              <w:rPr>
                <w:shd w:val="clear" w:color="auto" w:fill="FFFFFF"/>
              </w:rPr>
              <w:t>Esma</w:t>
            </w:r>
            <w:proofErr w:type="spellEnd"/>
            <w:r w:rsidRPr="00EA4493">
              <w:rPr>
                <w:shd w:val="clear" w:color="auto" w:fill="FFFFFF"/>
              </w:rPr>
              <w:t xml:space="preserve"> ÖZHÜNER</w:t>
            </w:r>
          </w:p>
        </w:tc>
        <w:tc>
          <w:tcPr>
            <w:tcW w:w="2195" w:type="dxa"/>
          </w:tcPr>
          <w:p w14:paraId="42D6B225" w14:textId="382FABDB" w:rsidR="00EA4493" w:rsidRPr="00EA4493" w:rsidRDefault="00EA4493" w:rsidP="00EA4493">
            <w:pPr>
              <w:rPr>
                <w:lang w:val="tr-TR"/>
              </w:rPr>
            </w:pPr>
            <w:r w:rsidRPr="00EA4493">
              <w:rPr>
                <w:lang w:val="tr-TR"/>
              </w:rPr>
              <w:t>KATILIM SAĞLADI</w:t>
            </w:r>
          </w:p>
        </w:tc>
      </w:tr>
    </w:tbl>
    <w:p w14:paraId="74DAFA26" w14:textId="0B6F87D6" w:rsidR="008029F3" w:rsidRDefault="00774027">
      <w:pPr>
        <w:rPr>
          <w:lang w:val="tr-TR"/>
        </w:rPr>
      </w:pPr>
      <w:r>
        <w:rPr>
          <w:lang w:val="tr-TR"/>
        </w:rPr>
        <w:t>*Komisyon</w:t>
      </w:r>
      <w:r w:rsidR="00E200EA">
        <w:rPr>
          <w:lang w:val="tr-TR"/>
        </w:rPr>
        <w:t>a</w:t>
      </w:r>
      <w:r>
        <w:rPr>
          <w:lang w:val="tr-TR"/>
        </w:rPr>
        <w:t xml:space="preserve"> ek üye </w:t>
      </w:r>
      <w:proofErr w:type="gramStart"/>
      <w:r w:rsidR="00E200EA">
        <w:rPr>
          <w:lang w:val="tr-TR"/>
        </w:rPr>
        <w:t>dahil</w:t>
      </w:r>
      <w:proofErr w:type="gramEnd"/>
      <w:r w:rsidR="00E200EA">
        <w:rPr>
          <w:lang w:val="tr-TR"/>
        </w:rPr>
        <w:t xml:space="preserve"> edilmesi</w:t>
      </w:r>
      <w:r>
        <w:rPr>
          <w:lang w:val="tr-TR"/>
        </w:rPr>
        <w:t xml:space="preserve"> durumunda satır </w:t>
      </w:r>
      <w:r w:rsidR="009315CF">
        <w:rPr>
          <w:lang w:val="tr-TR"/>
        </w:rPr>
        <w:t xml:space="preserve">eklenir. </w:t>
      </w:r>
    </w:p>
    <w:p w14:paraId="5676690E" w14:textId="77777777" w:rsidR="00821941" w:rsidRDefault="00821941">
      <w:pPr>
        <w:rPr>
          <w:lang w:val="tr-TR"/>
        </w:rPr>
      </w:pPr>
    </w:p>
    <w:p w14:paraId="17A91FF2" w14:textId="77777777" w:rsidR="00821941" w:rsidRDefault="00821941">
      <w:pPr>
        <w:rPr>
          <w:lang w:val="tr-TR"/>
        </w:rPr>
      </w:pPr>
    </w:p>
    <w:p w14:paraId="6918A284" w14:textId="77777777" w:rsidR="00821941" w:rsidRPr="0001691A" w:rsidRDefault="00821941">
      <w:pPr>
        <w:rPr>
          <w:lang w:val="tr-TR"/>
        </w:rPr>
      </w:pPr>
    </w:p>
    <w:sectPr w:rsidR="00821941" w:rsidRPr="000169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0EF46071"/>
    <w:multiLevelType w:val="hybridMultilevel"/>
    <w:tmpl w:val="BB72BE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91A"/>
    <w:rsid w:val="000223A7"/>
    <w:rsid w:val="00034616"/>
    <w:rsid w:val="0006063C"/>
    <w:rsid w:val="00090643"/>
    <w:rsid w:val="000A1577"/>
    <w:rsid w:val="000B20A2"/>
    <w:rsid w:val="000D36CA"/>
    <w:rsid w:val="00100FD8"/>
    <w:rsid w:val="00102C70"/>
    <w:rsid w:val="00126F65"/>
    <w:rsid w:val="00145B02"/>
    <w:rsid w:val="0015074B"/>
    <w:rsid w:val="0018555A"/>
    <w:rsid w:val="00186DFD"/>
    <w:rsid w:val="001B3566"/>
    <w:rsid w:val="0029639D"/>
    <w:rsid w:val="002B4587"/>
    <w:rsid w:val="00326F90"/>
    <w:rsid w:val="00344BBE"/>
    <w:rsid w:val="004370C2"/>
    <w:rsid w:val="00536D8A"/>
    <w:rsid w:val="00563DBF"/>
    <w:rsid w:val="00594C3B"/>
    <w:rsid w:val="005E0BCF"/>
    <w:rsid w:val="00750C34"/>
    <w:rsid w:val="00774027"/>
    <w:rsid w:val="007B15F0"/>
    <w:rsid w:val="007E119C"/>
    <w:rsid w:val="00801533"/>
    <w:rsid w:val="008029F3"/>
    <w:rsid w:val="00821941"/>
    <w:rsid w:val="0088310F"/>
    <w:rsid w:val="008C2634"/>
    <w:rsid w:val="009315CF"/>
    <w:rsid w:val="00967D8B"/>
    <w:rsid w:val="00974152"/>
    <w:rsid w:val="00AA1D8D"/>
    <w:rsid w:val="00AC3348"/>
    <w:rsid w:val="00B144F2"/>
    <w:rsid w:val="00B43D39"/>
    <w:rsid w:val="00B47730"/>
    <w:rsid w:val="00B5254D"/>
    <w:rsid w:val="00B7610A"/>
    <w:rsid w:val="00B93FE3"/>
    <w:rsid w:val="00BB4BC0"/>
    <w:rsid w:val="00CB0664"/>
    <w:rsid w:val="00CB1671"/>
    <w:rsid w:val="00CC251D"/>
    <w:rsid w:val="00CE0881"/>
    <w:rsid w:val="00D037C9"/>
    <w:rsid w:val="00D4458A"/>
    <w:rsid w:val="00E1668F"/>
    <w:rsid w:val="00E200EA"/>
    <w:rsid w:val="00E23956"/>
    <w:rsid w:val="00E7175F"/>
    <w:rsid w:val="00E9701F"/>
    <w:rsid w:val="00EA4493"/>
    <w:rsid w:val="00EB5A22"/>
    <w:rsid w:val="00EF4996"/>
    <w:rsid w:val="00F30502"/>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BalonMetni">
    <w:name w:val="Balloon Text"/>
    <w:basedOn w:val="Normal"/>
    <w:link w:val="BalonMetniChar"/>
    <w:uiPriority w:val="99"/>
    <w:semiHidden/>
    <w:unhideWhenUsed/>
    <w:rsid w:val="00F305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0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BalonMetni">
    <w:name w:val="Balloon Text"/>
    <w:basedOn w:val="Normal"/>
    <w:link w:val="BalonMetniChar"/>
    <w:uiPriority w:val="99"/>
    <w:semiHidden/>
    <w:unhideWhenUsed/>
    <w:rsid w:val="00F305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1B14-0EC5-44C1-BCB3-5A475B7E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197</Words>
  <Characters>1125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seda</cp:lastModifiedBy>
  <cp:revision>42</cp:revision>
  <cp:lastPrinted>2025-06-16T13:45:00Z</cp:lastPrinted>
  <dcterms:created xsi:type="dcterms:W3CDTF">2025-04-20T17:29:00Z</dcterms:created>
  <dcterms:modified xsi:type="dcterms:W3CDTF">2025-06-18T12:08:00Z</dcterms:modified>
</cp:coreProperties>
</file>